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书名：非洲的人类开发</w:t>
      </w:r>
    </w:p>
    <w:p>
      <w:r>
        <w:t>作者：（日）松园万龟雄，（日）绳田浩志，（日）石田慎一郎编著</w:t>
      </w:r>
    </w:p>
    <w:p>
      <w:r>
        <w:t>出版社：杭州：浙江工商大学出版社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非洲的人类开发 评论地址：https://www.jiaokey.com/book/detail/14582512.html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