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未知的力量  未来生存指南</w:t>
      </w:r>
    </w:p>
    <w:p>
      <w:r>
        <w:rPr>
          <w:rFonts w:ascii="宋体" w:hAnsi="宋体" w:eastAsia="宋体"/>
          <w:sz w:val="24"/>
        </w:rPr>
        <w:t>（美）杰米·霍姆斯（Jamie Holmes）著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未知的力量  未来生存指南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（美）杰米·霍姆斯（Jamie Holmes）著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本书出售、求购地址：https://www.jiaokey.com/book/detail/14582483.html</w:t>
      </w:r>
    </w:p>
    <w:p>
      <w:r>
        <w:t>更多相关图书推荐：https://www.jiaokey.com</w:t>
      </w:r>
    </w:p>
    <w:p>
      <w:r>
        <w:t>（美）杰米·霍姆斯（Jamie Holmes）著 其他作品：https://www.jiaokey.com/tag/（美）杰米·霍姆斯（Jamie Holmes）著.html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关键词搜索：https://www.jiaokey.com/tag/未知的力量  未来生存指南.html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