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应对基于健康状况的歧视</w:t>
      </w:r>
    </w:p>
    <w:p>
      <w:r>
        <w:rPr>
          <w:rFonts w:ascii="宋体" w:hAnsi="宋体" w:eastAsia="宋体"/>
          <w:sz w:val="24"/>
        </w:rPr>
        <w:t>李子瑾著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应对基于健康状况的歧视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本书出售、求购地址：https://www.jiaokey.com/book/detail/14582475.html</w:t>
      </w:r>
    </w:p>
    <w:p>
      <w:r>
        <w:t>更多相关图书推荐：https://www.jiaokey.com</w:t>
      </w:r>
    </w:p>
    <w:p>
      <w:r>
        <w:t>李子瑾著 其他作品：https://www.jiaokey.com/tag/李子瑾著.html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关键词搜索：https://www.jiaokey.com/tag/应对基于健康状况的歧视.html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