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氢键晶体压力下结构物性的研究</w:t>
      </w:r>
    </w:p>
    <w:p>
      <w:r>
        <w:rPr>
          <w:rFonts w:ascii="宋体" w:hAnsi="宋体" w:eastAsia="宋体"/>
          <w:sz w:val="24"/>
        </w:rPr>
        <w:t>颜婷婷，喜冬阳，樊旭峰著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氢键晶体压力下结构物性的研究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颜婷婷，喜冬阳，樊旭峰著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本书出售、求购地址：https://www.jiaokey.com/book/detail/14582474.html</w:t>
      </w:r>
    </w:p>
    <w:p>
      <w:r>
        <w:t>更多相关图书推荐：https://www.jiaokey.com</w:t>
      </w:r>
    </w:p>
    <w:p>
      <w:r>
        <w:t>颜婷婷，喜冬阳，樊旭峰著 其他作品：https://www.jiaokey.com/tag/颜婷婷，喜冬阳，樊旭峰著.html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关键词搜索：https://www.jiaokey.com/tag/氢键晶体压力下结构物性的研究.html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