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华为成长之道  市场驱动下的价值创造逻辑</w:t>
      </w:r>
    </w:p>
    <w:p>
      <w:r>
        <w:rPr>
          <w:rFonts w:ascii="宋体" w:hAnsi="宋体" w:eastAsia="宋体"/>
          <w:sz w:val="24"/>
        </w:rPr>
        <w:t>王健，南方著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华为成长之道  市场驱动下的价值创造逻辑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本书出售、求购地址：https://www.jiaokey.com/book/detail/14582471.html</w:t>
      </w:r>
    </w:p>
    <w:p>
      <w:r>
        <w:t>更多相关图书推荐：https://www.jiaokey.com</w:t>
      </w:r>
    </w:p>
    <w:p>
      <w:r>
        <w:t>王健，南方著 其他作品：https://www.jiaokey.com/tag/王健，南方著.html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关键词搜索：https://www.jiaokey.com/tag/华为成长之道  市场驱动下的价值创造逻辑.html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