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城邦与国家  政治哲学纲要  法哲学学术译丛</w:t>
      </w:r>
    </w:p>
    <w:p>
      <w:r>
        <w:rPr>
          <w:rFonts w:ascii="宋体" w:hAnsi="宋体" w:eastAsia="宋体"/>
          <w:sz w:val="24"/>
        </w:rPr>
        <w:t>（德）吕迪格尔·布伯纳著；髙桦译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城邦与国家  政治哲学纲要  法哲学学术译丛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（德）吕迪格尔·布伯纳著；髙桦译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本书出售、求购地址：https://www.jiaokey.com/book/detail/14582459.html</w:t>
      </w:r>
    </w:p>
    <w:p>
      <w:r>
        <w:t>更多相关图书推荐：https://www.jiaokey.com</w:t>
      </w:r>
    </w:p>
    <w:p>
      <w:r>
        <w:t>（德）吕迪格尔·布伯纳著；髙桦译 其他作品：https://www.jiaokey.com/tag/（德）吕迪格尔·布伯纳著；髙桦译.html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关键词搜索：https://www.jiaokey.com/tag/城邦与国家  政治哲学纲要  法哲学学术译丛.html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