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BIM情境与建设项目跨组织关系相互作用机理的实证研究</w:t>
      </w:r>
    </w:p>
    <w:p>
      <w:r>
        <w:rPr>
          <w:rFonts w:ascii="宋体" w:hAnsi="宋体" w:eastAsia="宋体"/>
          <w:sz w:val="24"/>
        </w:rPr>
        <w:t>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BIM情境与建设项目跨组织关系相互作用机理的实证研究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本书出售、求购地址：https://www.jiaokey.com/book/detail/14582451.html</w:t>
      </w:r>
    </w:p>
    <w:p>
      <w:r>
        <w:t>更多相关图书推荐：https://www.jiaokey.com</w:t>
      </w:r>
    </w:p>
    <w:p>
      <w:r>
        <w:t>谭丹著 其他作品：https://www.jiaokey.com/tag/谭丹著.html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关键词搜索：https://www.jiaokey.com/tag/BIM情境与建设项目跨组织关系相互作用机理的实证研究.html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