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比特币、加密货币及其共识机制入门</w:t>
      </w:r>
    </w:p>
    <w:p>
      <w:r>
        <w:rPr>
          <w:rFonts w:ascii="宋体" w:hAnsi="宋体" w:eastAsia="宋体"/>
          <w:sz w:val="24"/>
        </w:rPr>
        <w:t>（奥）艾尔约书亚·贾德梅尔（Aljosha Judmayer）著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比特币、加密货币及其共识机制入门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（奥）艾尔约书亚·贾德梅尔（Aljosha Judmayer）著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本书出售、求购地址：https://www.jiaokey.com/book/detail/14582445.html</w:t>
      </w:r>
    </w:p>
    <w:p>
      <w:r>
        <w:t>更多相关图书推荐：https://www.jiaokey.com</w:t>
      </w:r>
    </w:p>
    <w:p>
      <w:r>
        <w:t>（奥）艾尔约书亚·贾德梅尔（Aljosha Judmayer）著 其他作品：https://www.jiaokey.com/tag/（奥）艾尔约书亚·贾德梅尔（Aljosha Judmayer）著.html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  比特币、加密货币及其共识机制入门.html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