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目标导向和技术框架二维视角下的系统管理研究</w:t>
      </w:r>
    </w:p>
    <w:p>
      <w:r>
        <w:rPr>
          <w:rFonts w:ascii="宋体" w:hAnsi="宋体" w:eastAsia="宋体"/>
          <w:sz w:val="24"/>
        </w:rPr>
        <w:t>陈星光著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2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2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2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目标导向和技术框架二维视角下的系统管理研究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本书出售、求购地址：https://www.jiaokey.com/book/detail/14582441.html</w:t>
      </w:r>
    </w:p>
    <w:p>
      <w:r>
        <w:t>更多相关图书推荐：https://www.jiaokey.com</w:t>
      </w:r>
    </w:p>
    <w:p>
      <w:r>
        <w:t>陈星光著 其他作品：https://www.jiaokey.com/tag/陈星光著.html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关键词搜索：https://www.jiaokey.com/tag/目标导向和技术框架二维视角下的系统管理研究.html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