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Vulkan应用开发权威指南</w:t>
      </w:r>
    </w:p>
    <w:p>
      <w:r>
        <w:rPr>
          <w:rFonts w:ascii="宋体" w:hAnsi="宋体" w:eastAsia="宋体"/>
          <w:sz w:val="24"/>
        </w:rPr>
        <w:t>（美）格拉汉姆·赛勒斯（Graham Sellers），（美）约翰·克赛尼希（John Kessenich）著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Vulkan应用开发权威指南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（美）格拉汉姆·赛勒斯（Graham Sellers），（美）约翰·克赛尼希（John Kessenich）著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本书出售、求购地址：https://www.jiaokey.com/book/detail/14582427.html</w:t>
      </w:r>
    </w:p>
    <w:p>
      <w:r>
        <w:t>更多相关图书推荐：https://www.jiaokey.com</w:t>
      </w:r>
    </w:p>
    <w:p>
      <w:r>
        <w:t>（美）格拉汉姆·赛勒斯（Graham Sellers），（美）约翰·克赛尼希（John Kessenich）著 其他作品：https://www.jiaokey.com/tag/（美）格拉汉姆·赛勒斯（Graham Sellers），（美）约翰·克赛尼希（John Kessenich）著.html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关键词搜索：https://www.jiaokey.com/tag/Vulkan应用开发权威指南.html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