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英国上流社会都在读的伯爵家书</w:t>
      </w:r>
    </w:p>
    <w:p>
      <w:r>
        <w:rPr>
          <w:rFonts w:ascii="宋体" w:hAnsi="宋体" w:eastAsia="宋体"/>
          <w:sz w:val="24"/>
        </w:rPr>
        <w:t>切斯特菲尔德伯爵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英国上流社会都在读的伯爵家书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切斯特菲尔德伯爵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本书出售、求购地址：https://www.jiaokey.com/book/detail/14582412.html</w:t>
      </w:r>
    </w:p>
    <w:p>
      <w:r>
        <w:t>更多相关图书推荐：https://www.jiaokey.com</w:t>
      </w:r>
    </w:p>
    <w:p>
      <w:r>
        <w:t>切斯特菲尔德伯爵 其他作品：https://www.jiaokey.com/tag/切斯特菲尔德伯爵.html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关键词搜索：https://www.jiaokey.com/tag/英国上流社会都在读的伯爵家书.html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