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书名：大规模分布式系统的任务分配算法</w:t>
      </w:r>
    </w:p>
    <w:p>
      <w:r>
        <w:t>作者：罗香玉著</w:t>
      </w:r>
    </w:p>
    <w:p>
      <w:r>
        <w:t>出版社：西安:西北工业大学出版社,2019.05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大规模分布式系统的任务分配算法 评论地址：https://www.jiaokey.com/book/detail/14582396.html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