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素问运气图说</w:t>
      </w:r>
    </w:p>
    <w:p>
      <w:r>
        <w:rPr>
          <w:rFonts w:ascii="宋体" w:hAnsi="宋体" w:eastAsia="宋体"/>
          <w:sz w:val="24"/>
        </w:rPr>
        <w:t>（清）薛福辰著；宋咏梅，陶国水校注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素问运气图说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（清）薛福辰著；宋咏梅，陶国水校注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本书出售、求购地址：https://www.jiaokey.com/book/detail/14582390.html</w:t>
      </w:r>
    </w:p>
    <w:p>
      <w:r>
        <w:t>更多相关图书推荐：https://www.jiaokey.com</w:t>
      </w:r>
    </w:p>
    <w:p>
      <w:r>
        <w:t>（清）薛福辰著；宋咏梅，陶国水校注 其他作品：https://www.jiaokey.com/tag/（清）薛福辰著；宋咏梅，陶国水校注.html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关键词搜索：https://www.jiaokey.com/tag/素问运气图说.html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