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书名：重口味心理学</w:t>
      </w:r>
    </w:p>
    <w:p>
      <w:r>
        <w:t>作者：张卉妍编著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重口味心理学 评论地址：https://www.jiaokey.com/book/detail/14582383.html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