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时代楷模  海军海口舰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时代楷模  海军海口舰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本书出售、求购地址：https://www.jiaokey.com/book/detail/14582349.html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关键词搜索：https://www.jiaokey.com/tag/时代楷模  海军海口舰.html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