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链之以法</w:t>
      </w:r>
    </w:p>
    <w:p>
      <w:r>
        <w:rPr>
          <w:rFonts w:ascii="宋体" w:hAnsi="宋体" w:eastAsia="宋体"/>
          <w:sz w:val="24"/>
        </w:rPr>
        <w:t>（美）凯文·沃巴赫（Kevin Werbach）著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链之以法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（美）凯文·沃巴赫（Kevin Werbach）著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本书出售、求购地址：https://www.jiaokey.com/book/detail/14582341.html</w:t>
      </w:r>
    </w:p>
    <w:p>
      <w:r>
        <w:t>更多相关图书推荐：https://www.jiaokey.com</w:t>
      </w:r>
    </w:p>
    <w:p>
      <w:r>
        <w:t>（美）凯文·沃巴赫（Kevin Werbach）著 其他作品：https://www.jiaokey.com/tag/（美）凯文·沃巴赫（Kevin Werbach）著.html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关键词搜索：https://www.jiaokey.com/tag/链之以法.html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