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文艺复兴建筑</w:t>
      </w:r>
    </w:p>
    <w:p>
      <w:r>
        <w:rPr>
          <w:rFonts w:ascii="宋体" w:hAnsi="宋体" w:eastAsia="宋体"/>
          <w:sz w:val="24"/>
        </w:rPr>
        <w:t>（意）索尼娅·塞尔维达著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（意）索尼娅·塞尔维达著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本书出售、求购地址：https://www.jiaokey.com/book/detail/14582305.html</w:t>
      </w:r>
    </w:p>
    <w:p>
      <w:r>
        <w:t>更多相关图书推荐：https://www.jiaokey.com</w:t>
      </w:r>
    </w:p>
    <w:p>
      <w:r>
        <w:t>（意）索尼娅·塞尔维达著 其他作品：https://www.jiaokey.com/tag/（意）索尼娅·塞尔维达著.html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关键词搜索：https://www.jiaokey.com/tag/文艺复兴建筑.html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