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锚定叙事理论  刑事证据心理学</w:t>
      </w:r>
    </w:p>
    <w:p>
      <w:r>
        <w:rPr>
          <w:rFonts w:ascii="宋体" w:hAnsi="宋体" w:eastAsia="宋体"/>
          <w:sz w:val="24"/>
        </w:rPr>
        <w:t>（荷）威廉·A·瓦格纳，（荷）彼特·J·范科本，（荷）汉斯·F·M·克罗伯格著；卢俐利译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锚定叙事理论  刑事证据心理学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（荷）威廉·A·瓦格纳，（荷）彼特·J·范科本，（荷）汉斯·F·M·克罗伯格著；卢俐利译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本书出售、求购地址：https://www.jiaokey.com/book/detail/14582302.html</w:t>
      </w:r>
    </w:p>
    <w:p>
      <w:r>
        <w:t>更多相关图书推荐：https://www.jiaokey.com</w:t>
      </w:r>
    </w:p>
    <w:p>
      <w:r>
        <w:t>（荷）威廉·A·瓦格纳，（荷）彼特·J·范科本，（荷）汉斯·F·M·克罗伯格著；卢俐利译 其他作品：https://www.jiaokey.com/tag/（荷）威廉·A·瓦格纳，（荷）彼特·J·范科本，（荷）汉斯·F·M·克罗伯格著；卢俐利译.html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关键词搜索：https://www.jiaokey.com/tag/锚定叙事理论  刑事证据心理学.html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