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艺术世界  装饰艺术</w:t>
      </w:r>
    </w:p>
    <w:p>
      <w:r>
        <w:rPr>
          <w:rFonts w:ascii="宋体" w:hAnsi="宋体" w:eastAsia="宋体"/>
          <w:sz w:val="24"/>
        </w:rPr>
        <w:t>（美）阿拉斯泰尔·邓肯著；何振纪，卢杨丽译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艺术世界  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（美）阿拉斯泰尔·邓肯著；何振纪，卢杨丽译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本书出售、求购地址：https://www.jiaokey.com/book/detail/14582289.html</w:t>
      </w:r>
    </w:p>
    <w:p>
      <w:r>
        <w:t>更多相关图书推荐：https://www.jiaokey.com</w:t>
      </w:r>
    </w:p>
    <w:p>
      <w:r>
        <w:t>（美）阿拉斯泰尔·邓肯著；何振纪，卢杨丽译 其他作品：https://www.jiaokey.com/tag/（美）阿拉斯泰尔·邓肯著；何振纪，卢杨丽译.html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关键词搜索：https://www.jiaokey.com/tag/艺术世界  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