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运动防护指南</w:t>
      </w:r>
    </w:p>
    <w:p>
      <w:r>
        <w:rPr>
          <w:rFonts w:ascii="宋体" w:hAnsi="宋体" w:eastAsia="宋体"/>
          <w:sz w:val="24"/>
        </w:rPr>
        <w:t>（美）洛林·A.卡特赖特（Lorin A.Cartwright），（美）威廉·A.皮特尼（William A.Pitney）著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（美）洛林·A.卡特赖特（Lorin A.Cartwright），（美）威廉·A.皮特尼（William A.Pitney）著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本书出售、求购地址：https://www.jiaokey.com/book/detail/14582280.html</w:t>
      </w:r>
    </w:p>
    <w:p>
      <w:r>
        <w:t>更多相关图书推荐：https://www.jiaokey.com</w:t>
      </w:r>
    </w:p>
    <w:p>
      <w:r>
        <w:t>（美）洛林·A.卡特赖特（Lorin A.Cartwright），（美）威廉·A.皮特尼（William A.Pitney）著 其他作品：https://www.jiaokey.com/tag/（美）洛林·A.卡特赖特（Lorin A.Cartwright），（美）威廉·A.皮特尼（William A.Pitney）著.html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关键词搜索：https://www.jiaokey.com/tag/运动防护指南.html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