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Arduino开源硬件概论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Arduino开源硬件概论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本书出售、求购地址：https://www.jiaokey.com/book/detail/14582278.html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关键词搜索：https://www.jiaokey.com/tag/Arduino开源硬件概论.html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