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代谢组学与精准医学</w:t>
      </w:r>
    </w:p>
    <w:p>
      <w:r>
        <w:rPr>
          <w:rFonts w:ascii="宋体" w:hAnsi="宋体" w:eastAsia="宋体"/>
          <w:sz w:val="24"/>
        </w:rPr>
        <w:t>金宏滨责任编辑；（中国）贾伟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代谢组学与精准医学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金宏滨责任编辑；（中国）贾伟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本书出售、求购地址：https://www.jiaokey.com/book/detail/14582277.html</w:t>
      </w:r>
    </w:p>
    <w:p>
      <w:r>
        <w:t>更多相关图书推荐：https://www.jiaokey.com</w:t>
      </w:r>
    </w:p>
    <w:p>
      <w:r>
        <w:t>金宏滨责任编辑；（中国）贾伟 其他作品：https://www.jiaokey.com/tag/金宏滨责任编辑；（中国）贾伟.html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关键词搜索：https://www.jiaokey.com/tag/代谢组学与精准医学.html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