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PPP项目审计指南</w:t>
      </w:r>
    </w:p>
    <w:p>
      <w:r>
        <w:rPr>
          <w:rFonts w:ascii="宋体" w:hAnsi="宋体" w:eastAsia="宋体"/>
          <w:sz w:val="24"/>
        </w:rPr>
        <w:t>吴虹，王晓艳，杨明芬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PPP项目审计指南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吴虹，王晓艳，杨明芬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本书出售、求购地址：https://www.jiaokey.com/book/detail/14582267.html</w:t>
      </w:r>
    </w:p>
    <w:p>
      <w:r>
        <w:t>更多相关图书推荐：https://www.jiaokey.com</w:t>
      </w:r>
    </w:p>
    <w:p>
      <w:r>
        <w:t>吴虹，王晓艳，杨明芬 其他作品：https://www.jiaokey.com/tag/吴虹，王晓艳，杨明芬.html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关键词搜索：https://www.jiaokey.com/tag/PPP项目审计指南.html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