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书名：职场古今话乾坤</w:t>
      </w:r>
    </w:p>
    <w:p>
      <w:r>
        <w:t>作者：林峰著</w:t>
      </w:r>
    </w:p>
    <w:p>
      <w:r>
        <w:t>出版社：济南:山东友谊出版社,2019.01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职场古今话乾坤 评论地址：https://www.jiaokey.com/book/detail/14582250.html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