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高管权力与投资效率研究  基于内部控制与制度环境的双重视角</w:t>
      </w:r>
    </w:p>
    <w:p>
      <w:r>
        <w:rPr>
          <w:rFonts w:ascii="宋体" w:hAnsi="宋体" w:eastAsia="宋体"/>
          <w:sz w:val="24"/>
        </w:rPr>
        <w:t>岳丽君著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高管权力与投资效率研究  基于内部控制与制度环境的双重视角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本书出售、求购地址：https://www.jiaokey.com/book/detail/14582236.html</w:t>
      </w:r>
    </w:p>
    <w:p>
      <w:r>
        <w:t>更多相关图书推荐：https://www.jiaokey.com</w:t>
      </w:r>
    </w:p>
    <w:p>
      <w:r>
        <w:t>岳丽君著 其他作品：https://www.jiaokey.com/tag/岳丽君著.html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关键词搜索：https://www.jiaokey.com/tag/高管权力与投资效率研究  基于内部控制与制度环境的双重视角.html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