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书名：梯航集  日藏汉籍中日学术对话录</w:t>
      </w:r>
    </w:p>
    <w:p>
      <w:r>
        <w:t>作者：查屏球著</w:t>
      </w:r>
    </w:p>
    <w:p>
      <w:r>
        <w:t>出版社：上海:上海古籍出版社,2018.11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梯航集  日藏汉籍中日学术对话录 评论地址：https://www.jiaokey.com/book/detail/14582232.html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