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公司治理中外部监督人关注度分配决策研究</w:t>
      </w:r>
    </w:p>
    <w:p>
      <w:r>
        <w:rPr>
          <w:rFonts w:ascii="宋体" w:hAnsi="宋体" w:eastAsia="宋体"/>
          <w:sz w:val="24"/>
        </w:rPr>
        <w:t>谢雅璐著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公司治理中外部监督人关注度分配决策研究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谢雅璐著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本书出售、求购地址：https://www.jiaokey.com/book/detail/14582212.html</w:t>
      </w:r>
    </w:p>
    <w:p>
      <w:r>
        <w:t>更多相关图书推荐：https://www.jiaokey.com</w:t>
      </w:r>
    </w:p>
    <w:p>
      <w:r>
        <w:t>谢雅璐著 其他作品：https://www.jiaokey.com/tag/谢雅璐著.html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关键词搜索：https://www.jiaokey.com/tag/公司治理中外部监督人关注度分配决策研究.html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