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网络平台的资产性质及其价值创造研究</w:t>
      </w:r>
    </w:p>
    <w:p>
      <w:r>
        <w:rPr>
          <w:rFonts w:ascii="宋体" w:hAnsi="宋体" w:eastAsia="宋体"/>
          <w:sz w:val="24"/>
        </w:rPr>
        <w:t>孙菁，王京著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网络平台的资产性质及其价值创造研究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孙菁，王京著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本书出售、求购地址：https://www.jiaokey.com/book/detail/14582204.html</w:t>
      </w:r>
    </w:p>
    <w:p>
      <w:r>
        <w:t>更多相关图书推荐：https://www.jiaokey.com</w:t>
      </w:r>
    </w:p>
    <w:p>
      <w:r>
        <w:t>孙菁，王京著 其他作品：https://www.jiaokey.com/tag/孙菁，王京著.html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关键词搜索：https://www.jiaokey.com/tag/网络平台的资产性质及其价值创造研究.html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