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书名：秦代官制考论</w:t>
      </w:r>
    </w:p>
    <w:p>
      <w:r>
        <w:t>作者：陈松长等著</w:t>
      </w:r>
    </w:p>
    <w:p>
      <w:r>
        <w:t>出版社：中西书局,2018.11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秦代官制考论 评论地址：https://www.jiaokey.com/book/detail/14582183.html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