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创新驱动战略下高技术企业发展能力评价及提升机制研究</w:t>
      </w:r>
    </w:p>
    <w:p>
      <w:r>
        <w:rPr>
          <w:rFonts w:ascii="宋体" w:hAnsi="宋体" w:eastAsia="宋体"/>
          <w:sz w:val="24"/>
        </w:rPr>
        <w:t>闫丽平，孙文博著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创新驱动战略下高技术企业发展能力评价及提升机制研究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闫丽平，孙文博著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本书出售、求购地址：https://www.jiaokey.com/book/detail/14582164.html</w:t>
      </w:r>
    </w:p>
    <w:p>
      <w:r>
        <w:t>更多相关图书推荐：https://www.jiaokey.com</w:t>
      </w:r>
    </w:p>
    <w:p>
      <w:r>
        <w:t>闫丽平，孙文博著 其他作品：https://www.jiaokey.com/tag/闫丽平，孙文博著.html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关键词搜索：https://www.jiaokey.com/tag/创新驱动战略下高技术企业发展能力评价及提升机制研究.html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