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书名：中国式阿米巴经营</w:t>
      </w:r>
    </w:p>
    <w:p>
      <w:r>
        <w:t>作者：胡忆湘，姜胜刚著</w:t>
      </w:r>
    </w:p>
    <w:p>
      <w:r>
        <w:t>出版社：北京:企业管理出版社,2018.12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中国式阿米巴经营 评论地址：https://www.jiaokey.com/book/detail/14582141.html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