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我国家族企业终极控制权及公司治理行为与自主创新研究</w:t>
      </w:r>
    </w:p>
    <w:p>
      <w:r>
        <w:rPr>
          <w:rFonts w:ascii="宋体" w:hAnsi="宋体" w:eastAsia="宋体"/>
          <w:sz w:val="24"/>
        </w:rPr>
        <w:t>李大鹏著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我国家族企业终极控制权及公司治理行为与自主创新研究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本书出售、求购地址：https://www.jiaokey.com/book/detail/14582125.html</w:t>
      </w:r>
    </w:p>
    <w:p>
      <w:r>
        <w:t>更多相关图书推荐：https://www.jiaokey.com</w:t>
      </w:r>
    </w:p>
    <w:p>
      <w:r>
        <w:t>李大鹏著 其他作品：https://www.jiaokey.com/tag/李大鹏著.html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关键词搜索：https://www.jiaokey.com/tag/我国家族企业终极控制权及公司治理行为与自主创新研究.html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