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书名：从高知到企业家的蝶变</w:t>
      </w:r>
    </w:p>
    <w:p>
      <w:r>
        <w:t>作者：樊建平，张玉利主编；杨柳著</w:t>
      </w:r>
    </w:p>
    <w:p>
      <w:r>
        <w:t>出版社：深圳:海天出版社,2018.12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从高知到企业家的蝶变 评论地址：https://www.jiaokey.com/book/detail/14582119.html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