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米糠蛋白的分级及功能特性</w:t>
      </w:r>
    </w:p>
    <w:p>
      <w:r>
        <w:rPr>
          <w:rFonts w:ascii="宋体" w:hAnsi="宋体" w:eastAsia="宋体"/>
          <w:sz w:val="24"/>
        </w:rPr>
        <w:t>王长远，曹荣安著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米糠蛋白的分级及功能特性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王长远，曹荣安著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本书出售、求购地址：https://www.jiaokey.com/book/detail/14582114.html</w:t>
      </w:r>
    </w:p>
    <w:p>
      <w:r>
        <w:t>更多相关图书推荐：https://www.jiaokey.com</w:t>
      </w:r>
    </w:p>
    <w:p>
      <w:r>
        <w:t>王长远，曹荣安著 其他作品：https://www.jiaokey.com/tag/王长远，曹荣安著.html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关键词搜索：https://www.jiaokey.com/tag/米糠蛋白的分级及功能特性.html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