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书名：房产纠纷典型案例</w:t>
      </w:r>
    </w:p>
    <w:p>
      <w:r>
        <w:t>作者：肖海军，麦丽妍，张佩琪著</w:t>
      </w:r>
    </w:p>
    <w:p>
      <w:r>
        <w:t>出版社：北京：中国经济出版社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房产纠纷典型案例 评论地址：https://www.jiaokey.com/book/detail/14582042.html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