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戴友元，方风波主编；陈万华，陈兴无，陈克中副主编；郑泳，代兴梅，龚小兵编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戴友元，方风波主编；陈万华，陈兴无，陈克中副主编；郑泳，代兴梅，龚小兵编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本书出售、求购地址：https://www.jiaokey.com/book/detail/14581951.html</w:t>
      </w:r>
    </w:p>
    <w:p>
      <w:r>
        <w:t>更多相关图书推荐：https://www.jiaokey.com</w:t>
      </w:r>
    </w:p>
    <w:p>
      <w:r>
        <w:t>戴友元，方风波主编；陈万华，陈兴无，陈克中副主编；郑泳，代兴梅，龚小兵编 其他作品：https://www.jiaokey.com/tag/戴友元，方风波主编；陈万华，陈兴无，陈克中副主编；郑泳，代兴梅，龚小兵编.html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