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书名：早教益智养护专家方案</w:t>
      </w:r>
    </w:p>
    <w:p>
      <w:r>
        <w:t>作者：陈宝英孕产育儿研究中心编著</w:t>
      </w:r>
    </w:p>
    <w:p>
      <w:r>
        <w:t>出版社：石家庄：河北科学技术出版社</w:t>
      </w:r>
    </w:p>
    <w:p>
      <w:r>
        <w:t>出版日期：2012.05</w:t>
      </w:r>
    </w:p>
    <w:p>
      <w:r>
        <w:t>总页数：305</w:t>
      </w:r>
    </w:p>
    <w:p>
      <w:r>
        <w:t>更多请访问教客网: www.jiaokey.com</w:t>
      </w:r>
    </w:p>
    <w:p>
      <w:r>
        <w:t>早教益智养护专家方案 评论地址：https://www.jiaokey.com/book/detail/14581921.html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