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50招提升孩子的表达力  引爆语言风潮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50招提升孩子的表达力  引爆语言风潮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本书出售、求购地址：https://www.jiaokey.com/book/detail/14581906.html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关键词搜索：https://www.jiaokey.com/tag/50招提升孩子的表达力  引爆语言风潮.html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