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赚钱才是硬道理</w:t>
      </w:r>
    </w:p>
    <w:p>
      <w:r>
        <w:rPr>
          <w:rFonts w:ascii="宋体" w:hAnsi="宋体" w:eastAsia="宋体"/>
          <w:sz w:val="24"/>
        </w:rPr>
        <w:t>金永植主编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1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赚钱才是硬道理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通俗读物-人生处世-现代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本书出售、求购地址：https://www.jiaokey.com/book/detail/14581896.html</w:t>
      </w:r>
    </w:p>
    <w:p>
      <w:r>
        <w:t>更多相关图书推荐：https://www.jiaokey.com</w:t>
      </w:r>
    </w:p>
    <w:p>
      <w:r>
        <w:t>金永植主编 其他作品：https://www.jiaokey.com/tag/金永植主编.html</w:t>
      </w:r>
    </w:p>
    <w:p>
      <w:r>
        <w:t>延吉:延边人民出版社,2010 出版图书：https://www.jiaokey.com/tag/延吉:延边人民出版社,2010.html</w:t>
      </w:r>
    </w:p>
    <w:p>
      <w:r>
        <w:t>关键词搜索：https://www.jiaokey.com/tag/通俗读物-人生处世-现代.html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