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凸与凹智慧全书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凸与凹智慧全书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通俗读物-人生处世-现代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本书出售、求购地址：https://www.jiaokey.com/book/detail/14581891.html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延吉:延边人民出版社,2010.06 出版图书：https://www.jiaokey.com/tag/延吉:延边人民出版社,2010.06.html</w:t>
      </w:r>
    </w:p>
    <w:p>
      <w:r>
        <w:t>关键词搜索：https://www.jiaokey.com/tag/通俗读物-人生处世-现代.html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