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给宝宝的第一本心理健康书  0-6岁幼儿父母育儿必备</w:t>
      </w:r>
    </w:p>
    <w:p>
      <w:r>
        <w:rPr>
          <w:rFonts w:ascii="宋体" w:hAnsi="宋体" w:eastAsia="宋体"/>
          <w:sz w:val="24"/>
        </w:rPr>
        <w:t>刘雪纯著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给宝宝的第一本心理健康书  0-6岁幼儿父母育儿必备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本书出售、求购地址：https://www.jiaokey.com/book/detail/14581883.html</w:t>
      </w:r>
    </w:p>
    <w:p>
      <w:r>
        <w:t>更多相关图书推荐：https://www.jiaokey.com</w:t>
      </w:r>
    </w:p>
    <w:p>
      <w:r>
        <w:t>刘雪纯著 其他作品：https://www.jiaokey.com/tag/刘雪纯著.html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关键词搜索：https://www.jiaokey.com/tag/给宝宝的第一本心理健康书  0-6岁幼儿父母育儿必备.html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