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书名：童年的秘密</w:t>
      </w:r>
    </w:p>
    <w:p>
      <w:r>
        <w:t>作者：（意大利）蒙台梭利著；刘惠芝译</w:t>
      </w:r>
    </w:p>
    <w:p>
      <w:r>
        <w:t>出版社：黑龙江科学技术出版社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童年的秘密 评论地址：https://www.jiaokey.com/book/detail/14581880.html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