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书名：小小木工坊  幼儿园木工坊的建设与利用</w:t>
      </w:r>
    </w:p>
    <w:p>
      <w:r>
        <w:t>作者：王秀玲著；叶小红主审</w:t>
      </w:r>
    </w:p>
    <w:p>
      <w:r>
        <w:t>出版社：南京:南京师范大学出版社,2016.10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小小木工坊  幼儿园木工坊的建设与利用 评论地址：https://www.jiaokey.com/book/detail/14581865.html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