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一日一笑话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聪明宝贝学前计划  一日一笑话 评论地址：https://www.jiaokey.com/book/detail/14581851.html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