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书名：0-3岁左右脑开发专家指导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0-3岁左右脑开发专家指导 评论地址：https://www.jiaokey.com/book/detail/14581839.html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