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信息化引领现代农业  来自2014农业信息化专题展与高峰论坛的报告</w:t>
      </w:r>
    </w:p>
    <w:p>
      <w:r>
        <w:rPr>
          <w:rFonts w:ascii="宋体" w:hAnsi="宋体" w:eastAsia="宋体"/>
          <w:sz w:val="24"/>
        </w:rPr>
        <w:t>李昌健主编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信息化引领现代农业  来自2014农业信息化专题展与高峰论坛的报告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本书出售、求购地址：https://www.jiaokey.com/book/detail/14581837.html</w:t>
      </w:r>
    </w:p>
    <w:p>
      <w:r>
        <w:t>更多相关图书推荐：https://www.jiaokey.com</w:t>
      </w:r>
    </w:p>
    <w:p>
      <w:r>
        <w:t>李昌健主编 其他作品：https://www.jiaokey.com/tag/李昌健主编.html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关键词搜索：https://www.jiaokey.com/tag/信息化引领现代农业  来自2014农业信息化专题展与高峰论坛的报告.html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