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西藏自治区农牧科学院恢复组建十五周年巡礼</w:t>
      </w:r>
    </w:p>
    <w:p>
      <w:r>
        <w:rPr>
          <w:rFonts w:ascii="宋体" w:hAnsi="宋体" w:eastAsia="宋体"/>
          <w:sz w:val="24"/>
        </w:rPr>
        <w:t>洛桑旦达主编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西藏自治区农牧科学院恢复组建十五周年巡礼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洛桑旦达主编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本书出售、求购地址：https://www.jiaokey.com/book/detail/14581836.html</w:t>
      </w:r>
    </w:p>
    <w:p>
      <w:r>
        <w:t>更多相关图书推荐：https://www.jiaokey.com</w:t>
      </w:r>
    </w:p>
    <w:p>
      <w:r>
        <w:t>洛桑旦达主编 其他作品：https://www.jiaokey.com/tag/洛桑旦达主编.html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关键词搜索：https://www.jiaokey.com/tag/西藏自治区农牧科学院恢复组建十五周年巡礼.html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