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书名：基础立体妆108个秘诀</w:t>
      </w:r>
    </w:p>
    <w:p>
      <w:r>
        <w:t>作者：朴怡妮编著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总页数：180</w:t>
      </w:r>
    </w:p>
    <w:p>
      <w:r>
        <w:t>更多请访问教客网: www.jiaokey.com</w:t>
      </w:r>
    </w:p>
    <w:p>
      <w:r>
        <w:t>基础立体妆108个秘诀 评论地址：https://www.jiaokey.com/book/detail/14581834.html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