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雄伟壮丽的山川河流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雄伟壮丽的山川河流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本书出售、求购地址：https://www.jiaokey.com/book/detail/14581832.html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关键词搜索：https://www.jiaokey.com/tag/雄伟壮丽的山川河流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