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儿童绘画启蒙速写集</w:t>
      </w:r>
    </w:p>
    <w:p>
      <w:r>
        <w:rPr>
          <w:rFonts w:ascii="宋体" w:hAnsi="宋体" w:eastAsia="宋体"/>
          <w:sz w:val="24"/>
        </w:rPr>
        <w:t>尹东权主编；沈银桃译；松江县教育局，松江县少年宫选编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儿童绘画启蒙速写集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尹东权主编；沈银桃译；松江县教育局，松江县少年宫选编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本书出售、求购地址：https://www.jiaokey.com/book/detail/14581830.html</w:t>
      </w:r>
    </w:p>
    <w:p>
      <w:r>
        <w:t>更多相关图书推荐：https://www.jiaokey.com</w:t>
      </w:r>
    </w:p>
    <w:p>
      <w:r>
        <w:t>尹东权主编；沈银桃译；松江县教育局，松江县少年宫选编 其他作品：https://www.jiaokey.com/tag/尹东权主编；沈银桃译；松江县教育局，松江县少年宫选编.html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关键词搜索：https://www.jiaokey.com/tag/儿童绘画启蒙速写集.html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